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EE" w:rsidRDefault="00D1720F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</w:rPr>
        <w:drawing>
          <wp:inline distT="0" distB="0" distL="0" distR="0">
            <wp:extent cx="5939790" cy="8166100"/>
            <wp:effectExtent l="19050" t="0" r="3810" b="0"/>
            <wp:docPr id="1" name="Рисунок 1" descr="C:\Users\Администратор\Pictures\2023-02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2-13 1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593022" w:rsidRDefault="00593022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</w:rPr>
      </w:pP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1. ОБЩИЕ ПОЛОЖЕНИЯ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1.1.Настоящие Правила внутреннего распорядка воспитанников МБДОУ «Детский сад № 17» (далее ДОУ)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27.10.2011г №2562 «Об утверждении Типового положения о дошкольном образовательном учреждении» Уставом МБДОУ</w:t>
      </w:r>
      <w:proofErr w:type="gram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Настоящие Правила обязательны для исполнения всеми участниками воспитательно-образовательного процесса: воспитанниками и их родителями (законными представителями) педагогическими работниками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1.6. Настоящие Правила приняты педагогическим советом, утверждены заведующим с учетом мнения родительского комитата ДОУ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1.7. Текст настоящих правил размещается на информационном стенде и официальном сайте ДОУ в сети интернет.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прихода и ухода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обеспечения безопасности своего ребенка родитель передает его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только лично в руки воспитателя.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информацией, касающейся нужд ребенка.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2.3. 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Забирая </w:t>
      </w:r>
      <w:proofErr w:type="gramStart"/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</w:t>
      </w:r>
      <w:proofErr w:type="gramEnd"/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домой, родитель (или бабушка, дедушка) должен обязательно подойти к воспитателю с тем, чтобы он передал ребенка им лично.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Приводя ребенка в детский сад, родитель, исходя из интересов своего ребенка и других детей группы, учитывает время работы детского сада без опозданий.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2.5. Родитель обязан об опоздании ребенка предупредить воспитателя группы  заранее.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 Занятия в детском саду начинаются в 9.00 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2.7. Если ребенок заболел во время пребывания в детском саду, то воспитатель или медицинский работник незамедлительно свяжутся с родителем. Поэтому в детском саду должны быть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всегда правильные контактные данные родителя.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2.8. Вечером просим учитывать, что детский сад закрывается в 19.00. В случае неожиданной задержки родитель должен незамедлительно связаться с воспитателем группы 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2.9. Родитель обязан сообщить воспитателю, если за ребенком по Вашей просьбе должен прийти другой человек кроме папы и мамы. В этом случае родители пишут доверенность. Воспитатель не отдаст ребенка без консультации с родителями. Воспитателю запрещено отдавать ребенка людям в нетрезвом состоянии, он имеет право вызвать полицию.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2.10. Категорически запрещен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приход ребенка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дошкольного возраста в детский сад и его уход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сопровождения родителя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РЕЖИМ РАБОТЫ ДОУ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ДОУ работает 5 дней в неделю с 07.00 до 19.00 часов кроме выходных и нерабочих праздничных дней. Санитарный день один раз в квартал. В ДОУ функционирует 6 групп; организовано 12 часовое пребывание детей в возрасте с 2 лет  до 7 лет включительно.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Предельная наполняемость групп устанавливается в зависимости от возраста детей в соответствии с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и условиями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имеет право объединять группы в случае необходимости в летний период (в связи с низкой наполняемостью групп, отпускам родителей).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3.3. ДОУ организует гибкий режим для воспитанников в адаптационный период.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Посещение воспитанниками учреждения может быть приостановлено в следующих случаях:</w:t>
      </w:r>
    </w:p>
    <w:p w:rsidR="009113EE" w:rsidRPr="009113EE" w:rsidRDefault="009113EE" w:rsidP="00911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Госпожнадзора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13EE" w:rsidRPr="009113EE" w:rsidRDefault="009113EE" w:rsidP="00911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ремонта по распоряжению Учредителя;</w:t>
      </w:r>
    </w:p>
    <w:p w:rsidR="009113EE" w:rsidRPr="009113EE" w:rsidRDefault="009113EE" w:rsidP="00911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ВОСПИТАТЕЛЬНО-ОБРАЗОВАТЕЛЬНОГО ПРОЦЕССА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Режим скорректирован с учетом работы ДОУ, контингента воспитанников и их индивидуальных особенностей, климата и времени года в соответствии с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2.4.1.3049-13. Режим обязателен для соблюдения всеми участниками образовательного процесса.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ДОУ осуществляется в соответствии с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9113EE" w:rsidRPr="009113EE" w:rsidRDefault="009113EE" w:rsidP="00911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– с 1 сентября по 31 мая;</w:t>
      </w:r>
    </w:p>
    <w:p w:rsidR="009113EE" w:rsidRPr="009113EE" w:rsidRDefault="009113EE" w:rsidP="00911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каникулярный период – 2 недели в середине года (декабрь – январь);</w:t>
      </w:r>
    </w:p>
    <w:p w:rsidR="009113EE" w:rsidRPr="009113EE" w:rsidRDefault="009113EE" w:rsidP="00911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оздоровительный период – с 1 июня по 31 августа.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4.2. Календарный график на каждый учебный год утверждается приказом заведующего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4.3. Непосредственно образовательная деятельность начинается с 9 часов 00 минут.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Расписание образовательной деятельности (НОД) составляется в строгом соответствии с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Продолжительность НОД составляет:</w:t>
      </w:r>
    </w:p>
    <w:p w:rsidR="009113EE" w:rsidRPr="009113EE" w:rsidRDefault="009113EE" w:rsidP="00911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раннего возраста – 10 минут;</w:t>
      </w:r>
    </w:p>
    <w:p w:rsidR="009113EE" w:rsidRPr="009113EE" w:rsidRDefault="009113EE" w:rsidP="00911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группе – 15 минут;</w:t>
      </w:r>
    </w:p>
    <w:p w:rsidR="009113EE" w:rsidRPr="009113EE" w:rsidRDefault="009113EE" w:rsidP="00911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группе – 20 минут;</w:t>
      </w:r>
    </w:p>
    <w:p w:rsidR="009113EE" w:rsidRPr="009113EE" w:rsidRDefault="009113EE" w:rsidP="00911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группе – 25 минут;</w:t>
      </w:r>
    </w:p>
    <w:p w:rsidR="009113EE" w:rsidRPr="009113EE" w:rsidRDefault="009113EE" w:rsidP="00911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подготовительной к школе группе – 30 минут.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середине времени, отведенного на образовательную деятельность, проводится физкультминутка. Перерыв между периодами НОД составляет 10 минут (п.11.12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2.4.1.3049-13).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Занятия по физическому воспитанию проводится 3 раза в неделю для детей в возрасте от 3 – 7 лет. 1 раз в неделю на открытом воздухе для детей 5-7 лет. Для детей 2-го и 3-го года жизни 2-3 раза в неделю по подгруппам (п.12.4; 12.5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2.4.1.3049-13).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ОХРАНА ЗДОРОВЬЯ ДЕТЕЙ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Прием детей в ДОУ осуществляется с 7.00 часов до 9.00 часов.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5.2.Родители (законные представители) обязаны приводить ребенка в ДОУ </w:t>
      </w: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</w:t>
      </w:r>
      <w:proofErr w:type="gram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5.3. Во время утреннего приема не принимаются дети с явными признаками заболевания: сыпь, сильный кашель, насморк, температура.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трех дней (без учета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5.6.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ДОУ обеспечивает гарантированное сбалансированное питание детей в соответствии с их возрастом и временем пребывания в МБДОУ по нормам, утвержденным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5.9. Категорически запрещено приносить в ДОУ продукты питания, для угощения воспитанников.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5.10. Строго соблюдать требования к одежде и обуви детей в ДОУ:</w:t>
      </w:r>
    </w:p>
    <w:p w:rsidR="009113EE" w:rsidRPr="009113EE" w:rsidRDefault="009113EE" w:rsidP="00911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Не иметь посторонних запахов (духи, табак);</w:t>
      </w:r>
    </w:p>
    <w:p w:rsidR="009113EE" w:rsidRPr="009113EE" w:rsidRDefault="009113EE" w:rsidP="00911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9113EE" w:rsidRPr="009113EE" w:rsidRDefault="009113EE" w:rsidP="00911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9113EE" w:rsidRPr="009113EE" w:rsidRDefault="009113EE" w:rsidP="00911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9113EE" w:rsidRPr="009113EE" w:rsidRDefault="009113EE" w:rsidP="009113E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9113EE" w:rsidRPr="009113EE" w:rsidRDefault="009113EE" w:rsidP="009113E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9113EE" w:rsidRPr="009113EE" w:rsidRDefault="009113EE" w:rsidP="00911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9113EE" w:rsidRPr="009113EE" w:rsidRDefault="009113EE" w:rsidP="009113E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ОБЕСПЕЧЕНИЕ БЕЗОПАСНОСТИ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6.2. Для обеспечения безопасности своего ребенка родитель (законный представитель) передает ребенка только лично воспитателю.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Посторонним лицам запрещено находиться в помещениях и на территории МБДОУ без разрешения администрации.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6.5. Запрещается оставлять коляски, велосипеды и санки в помещении МБДОУ.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6.7. Запрещено давать ребёнку в учреждение жевательную резинку, конфеты, чипсы, сухарики, ценные вещи.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6.8. Родителям необходимо проследить, чтобы в карманах ребенка не было острых, режущих и колющих предметов.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детский сад не рекомендуется надевать золотые украшения (цепочки, серьги</w:t>
      </w:r>
      <w:proofErr w:type="gramEnd"/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пр.) во избежание 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потери.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6.10. В помещении и на территории МКДОУ строго запрещается курение.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6.11.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Полиции РФ по г. Владивостоку.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ПРАВА И ОБЯЗАННОСТИ ВОСПИТАННИКОВ И ИХ РОДИТЕЛЕЙ (ЗАКОННЫХ ПРЕДСТАВИТЕЛЕЙ)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Воспитанники имеют право </w:t>
      </w: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кружковых занятий, организованных в рамках реализации приоритетных направлений деятельности ДОУ;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 и убеждений;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каникулы в соответствии с календарным графиком (п.2.1-2.2 настоящих Правил);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для получения дошкольного образования в форме семейного образования;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в установленном порядке лечебно – оздоровительной инфраструктурой;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за успехи в учебной, спортивной, творческой деятельности;</w:t>
      </w:r>
    </w:p>
    <w:p w:rsidR="009113EE" w:rsidRPr="009113EE" w:rsidRDefault="009113EE" w:rsidP="009113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благоприятную среду жизнедеятельности.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7.2. Воспитанники обязаны:</w:t>
      </w:r>
    </w:p>
    <w:p w:rsidR="009113EE" w:rsidRPr="009113EE" w:rsidRDefault="009113EE" w:rsidP="009113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9113EE" w:rsidRPr="009113EE" w:rsidRDefault="009113EE" w:rsidP="009113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честь и достоинство других воспитанников и работников ДОУ;</w:t>
      </w:r>
    </w:p>
    <w:p w:rsidR="009113EE" w:rsidRPr="009113EE" w:rsidRDefault="009113EE" w:rsidP="009113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ДОУ.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7.3.Воспитанникам запрещается:</w:t>
      </w:r>
    </w:p>
    <w:p w:rsidR="009113EE" w:rsidRPr="009113EE" w:rsidRDefault="009113EE" w:rsidP="009113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9113EE" w:rsidRPr="009113EE" w:rsidRDefault="009113EE" w:rsidP="009113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9113EE" w:rsidRPr="009113EE" w:rsidRDefault="009113EE" w:rsidP="009113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физическую силу в отношении других воспитанников.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ПООЩРЕНИЯ ВОСПИТАННИКОВ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8.1.За успехи в учебной, спортивной, творческой деятельности к воспитанникам могут быть применены следующие виды поощрений:</w:t>
      </w:r>
    </w:p>
    <w:p w:rsidR="009113EE" w:rsidRPr="009113EE" w:rsidRDefault="009113EE" w:rsidP="009113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 воспитаннику;</w:t>
      </w:r>
    </w:p>
    <w:p w:rsidR="009113EE" w:rsidRPr="009113EE" w:rsidRDefault="009113EE" w:rsidP="009113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почетной грамотой и (или) дипломом;</w:t>
      </w:r>
    </w:p>
    <w:p w:rsidR="009113EE" w:rsidRPr="009113EE" w:rsidRDefault="009113EE" w:rsidP="009113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ценным подарком.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ЗАЩИТА ПРАВ ВОСПИТАННИКОВ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9.1. Спорные и конфликтные ситуации нужно разрешать только в отсутствии детей.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9.2.В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9113EE" w:rsidRPr="009113EE" w:rsidRDefault="009113EE" w:rsidP="009113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9113EE" w:rsidRPr="009113EE" w:rsidRDefault="009113EE" w:rsidP="009113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Родительская плата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10.1. Родители должны своевременно вносить плату за содержание ребенка в порядке, указанном в Договоре между ДОУ и родителями до 10 числа каждого месяца (законными 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представителями).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10.2.  Родители детей, уходящих в школу, должны заблаговременно позаботиться об уплате за детский сад (предоплата).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Пребывание детей на свежем воздухе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11.1. В ДОУ дети гуляют 2 раза в день: в первую половину  дня – до обеда и во вторую половину дня – перед уходом детей домой.  </w:t>
      </w:r>
      <w:proofErr w:type="gram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 сокращается по продолжительности при температуре воздуха ниже -15 градусов и скорости ветра более 7 м/с. Прогулка отменяется при температуре воздуха ниже -15 градусов и скорости ветра более 15м/с для детей 4 лет, а для детей 5-7 лет при температуре воздуха ниже -20 градусов и скорости ветра более 15м/с. (</w:t>
      </w:r>
      <w:proofErr w:type="spellStart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Разное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12.1. Если родитель (законный представитель) не удовлетворен или не согласен с тем, как организовано пребывание ребенка в группе, может обратиться  к заведующему ДОУ.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12.2. В ДОУ работает педагог-психолог,  другие специалисты,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ребенка.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13.3. К работникам дошкольного образовательного учреждения, независимо от их возраста, необходимо обращаться на Вы, по имени и отчеству.</w:t>
      </w: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13.4. Воспитатели готовы беседовать с родителями (законными представителями)  с12:00 до 14:00. В другое время воспитатель обязан работать с группой детей и отвлекать его нежелательно.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13.5 Ребенок может принести в детский сад личную игрушку, если она чистая и не содержит мелких опасных деталей. Разрешая своему ребенку принести личную игрушку в детский сад, родитель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13.6. Если выясняется, что ребенок забрал домой игрушку из детского сада (в том числе, и игрушку другого ребенка), то просим незамедлительно вернуть ее, разъяснив малышу, почему это запрещено.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13.7. В детском саду отмечается день рождения ребенка. О традиции проведения этого праздника следует побеседовать с воспитателями группы или администрацией. Категорически запрещено угощать других в детском саду тортом, кренделем, фруктами, лимонадом.</w:t>
      </w:r>
    </w:p>
    <w:p w:rsidR="009113EE" w:rsidRPr="009113EE" w:rsidRDefault="009113EE" w:rsidP="009113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4C8D" w:rsidRPr="009113EE" w:rsidRDefault="007E4C8D">
      <w:pPr>
        <w:rPr>
          <w:rFonts w:ascii="Times New Roman" w:hAnsi="Times New Roman" w:cs="Times New Roman"/>
          <w:sz w:val="24"/>
          <w:szCs w:val="24"/>
        </w:rPr>
      </w:pPr>
    </w:p>
    <w:sectPr w:rsidR="007E4C8D" w:rsidRPr="009113EE" w:rsidSect="000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B47"/>
    <w:multiLevelType w:val="multilevel"/>
    <w:tmpl w:val="1F14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3BD"/>
    <w:multiLevelType w:val="multilevel"/>
    <w:tmpl w:val="F768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07D19"/>
    <w:multiLevelType w:val="multilevel"/>
    <w:tmpl w:val="150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63630"/>
    <w:multiLevelType w:val="multilevel"/>
    <w:tmpl w:val="1AE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D304E"/>
    <w:multiLevelType w:val="multilevel"/>
    <w:tmpl w:val="94B0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7118"/>
    <w:multiLevelType w:val="multilevel"/>
    <w:tmpl w:val="0D6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853BB"/>
    <w:multiLevelType w:val="multilevel"/>
    <w:tmpl w:val="C86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7782F"/>
    <w:multiLevelType w:val="multilevel"/>
    <w:tmpl w:val="F05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00043"/>
    <w:multiLevelType w:val="multilevel"/>
    <w:tmpl w:val="4BC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13EE"/>
    <w:rsid w:val="000F52EC"/>
    <w:rsid w:val="001A24AC"/>
    <w:rsid w:val="001F7272"/>
    <w:rsid w:val="00264F7E"/>
    <w:rsid w:val="002825B2"/>
    <w:rsid w:val="00593022"/>
    <w:rsid w:val="006969CA"/>
    <w:rsid w:val="007C3E86"/>
    <w:rsid w:val="007E4C8D"/>
    <w:rsid w:val="009113EE"/>
    <w:rsid w:val="00AA7181"/>
    <w:rsid w:val="00B32B80"/>
    <w:rsid w:val="00D1720F"/>
    <w:rsid w:val="00DF135C"/>
    <w:rsid w:val="00E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</w:style>
  <w:style w:type="paragraph" w:styleId="1">
    <w:name w:val="heading 1"/>
    <w:basedOn w:val="a"/>
    <w:link w:val="10"/>
    <w:uiPriority w:val="9"/>
    <w:qFormat/>
    <w:rsid w:val="0091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3EE"/>
    <w:rPr>
      <w:color w:val="0000FF"/>
      <w:u w:val="single"/>
    </w:rPr>
  </w:style>
  <w:style w:type="character" w:customStyle="1" w:styleId="patharrow">
    <w:name w:val="path_arrow"/>
    <w:basedOn w:val="a0"/>
    <w:rsid w:val="009113EE"/>
  </w:style>
  <w:style w:type="character" w:styleId="a5">
    <w:name w:val="Strong"/>
    <w:basedOn w:val="a0"/>
    <w:uiPriority w:val="22"/>
    <w:qFormat/>
    <w:rsid w:val="009113EE"/>
    <w:rPr>
      <w:b/>
      <w:bCs/>
    </w:rPr>
  </w:style>
  <w:style w:type="table" w:styleId="a6">
    <w:name w:val="Table Grid"/>
    <w:basedOn w:val="a1"/>
    <w:uiPriority w:val="59"/>
    <w:rsid w:val="00911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2023-02-13T09:20:00Z</cp:lastPrinted>
  <dcterms:created xsi:type="dcterms:W3CDTF">2021-10-18T08:25:00Z</dcterms:created>
  <dcterms:modified xsi:type="dcterms:W3CDTF">2023-02-13T10:38:00Z</dcterms:modified>
</cp:coreProperties>
</file>